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书名：清凉寺制瓷人</w:t>
      </w:r>
    </w:p>
    <w:p>
      <w:r>
        <w:t>作者：吕才营，樊玉生，潘运明主编</w:t>
      </w:r>
    </w:p>
    <w:p>
      <w:r>
        <w:t>出版社：北京:光明日报出版社,2016.08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清凉寺制瓷人 评论地址：https://www.jiaokey.com/book/detail/14293548.html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