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超级动漫秀  Q版人物超值宝典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超级动漫秀  Q版人物超值宝典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本书出售、求购地址：https://www.jiaokey.com/book/detail/14293544.html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关键词搜索：https://www.jiaokey.com/tag/超级动漫秀  Q版人物超值宝典.html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