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书名：展陈设计的传达体验与应用</w:t>
      </w:r>
    </w:p>
    <w:p>
      <w:r>
        <w:t>作者：赵佳著</w:t>
      </w:r>
    </w:p>
    <w:p>
      <w:r>
        <w:t>出版社：北京:知识产权出版社,2017.03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展陈设计的传达体验与应用 评论地址：https://www.jiaokey.com/book/detail/14293525.html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