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书名：极简世界史</w:t>
      </w:r>
    </w:p>
    <w:p>
      <w:r>
        <w:t>作者：（英）克里斯托弗·拉塞尔斯著；胡毅秉译</w:t>
      </w:r>
    </w:p>
    <w:p>
      <w:r>
        <w:t>出版社：北京:台海出版社,2017.09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极简世界史 评论地址：https://www.jiaokey.com/book/detail/14293521.html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