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书名：道商学  黄老道学视野下的全球商业寂静治理新主张  新一代商界领袖与管理学者必修课</w:t>
      </w:r>
    </w:p>
    <w:p>
      <w:r>
        <w:t>作者：李海波著</w:t>
      </w:r>
    </w:p>
    <w:p>
      <w:r>
        <w:t>出版社：西安:西北工业大学出版社,2017.05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道商学  黄老道学视野下的全球商业寂静治理新主张  新一代商界领袖与管理学者必修课 评论地址：https://www.jiaokey.com/book/detail/14293518.html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