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书名：伊万卡·特朗普  关于女性、财富以及生活</w:t>
      </w:r>
    </w:p>
    <w:p>
      <w:r>
        <w:t>作者：张笑恒著</w:t>
      </w:r>
    </w:p>
    <w:p>
      <w:r>
        <w:t>出版社：北京：九州出版社</w:t>
      </w:r>
    </w:p>
    <w:p>
      <w:r>
        <w:t>出版日期：2017.09</w:t>
      </w:r>
    </w:p>
    <w:p>
      <w:r>
        <w:t>总页数：292</w:t>
      </w:r>
    </w:p>
    <w:p>
      <w:r>
        <w:t>更多请访问教客网: www.jiaokey.com</w:t>
      </w:r>
    </w:p>
    <w:p>
      <w:r>
        <w:t>伊万卡·特朗普  关于女性、财富以及生活 评论地址：https://www.jiaokey.com/book/detail/14293497.html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