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书名：安切洛蒂自传  我的圣诞树</w:t>
      </w:r>
    </w:p>
    <w:p>
      <w:r>
        <w:t>作者：（意）卡尔洛·安切洛蒂，（意）乔治·卡斯基尼著</w:t>
      </w:r>
    </w:p>
    <w:p>
      <w:r>
        <w:t>出版社：北京:煤炭工业出版社,2017.07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安切洛蒂自传  我的圣诞树 评论地址：https://www.jiaokey.com/book/detail/14293496.html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