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这世界，如你所愿的美好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这世界，如你所愿的美好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本书出售、求购地址：https://www.jiaokey.com/book/detail/14293490.html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关键词搜索：https://www.jiaokey.com/tag/这世界，如你所愿的美好.html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