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书名：高价值创造者的5个思维习惯</w:t>
      </w:r>
    </w:p>
    <w:p>
      <w:r>
        <w:t>作者：（美）约翰·史维奥克拉，（美）米奇·科恩著；马杰译</w:t>
      </w:r>
    </w:p>
    <w:p>
      <w:r>
        <w:t>出版社：杭州:浙江人民出版社,2017.07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高价值创造者的5个思维习惯 评论地址：https://www.jiaokey.com/book/detail/14293470.html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