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流派纷呈  17至18世纪的西方美术</w:t>
      </w:r>
    </w:p>
    <w:p>
      <w:r>
        <w:rPr>
          <w:rFonts w:ascii="宋体" w:hAnsi="宋体" w:eastAsia="宋体"/>
          <w:sz w:val="24"/>
        </w:rPr>
        <w:t>冉利强著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流派纷呈  17至18世纪的西方美术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本书出售、求购地址：https://www.jiaokey.com/book/detail/14293468.html</w:t>
      </w:r>
    </w:p>
    <w:p>
      <w:r>
        <w:t>更多相关图书推荐：https://www.jiaokey.com</w:t>
      </w:r>
    </w:p>
    <w:p>
      <w:r>
        <w:t>冉利强著 其他作品：https://www.jiaokey.com/tag/冉利强著.html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关键词搜索：https://www.jiaokey.com/tag/流派纷呈  17至18世纪的西方美术.html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