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国家、战争与现代秩序  卡尔·施米特专辑</w:t>
      </w:r>
    </w:p>
    <w:p>
      <w:r>
        <w:rPr>
          <w:rFonts w:ascii="宋体" w:hAnsi="宋体" w:eastAsia="宋体"/>
          <w:sz w:val="24"/>
        </w:rPr>
        <w:t>吴彦，黄涛著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国家、战争与现代秩序  卡尔·施米特专辑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吴彦，黄涛著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本书出售、求购地址：https://www.jiaokey.com/book/detail/14293440.html</w:t>
      </w:r>
    </w:p>
    <w:p>
      <w:r>
        <w:t>更多相关图书推荐：https://www.jiaokey.com</w:t>
      </w:r>
    </w:p>
    <w:p>
      <w:r>
        <w:t>吴彦，黄涛著 其他作品：https://www.jiaokey.com/tag/吴彦，黄涛著.html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关键词搜索：https://www.jiaokey.com/tag/国家、战争与现代秩序  卡尔·施米特专辑.html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