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唤醒沉睡的大脑</w:t>
      </w:r>
    </w:p>
    <w:p>
      <w:r>
        <w:rPr>
          <w:rFonts w:ascii="宋体" w:hAnsi="宋体" w:eastAsia="宋体"/>
          <w:sz w:val="24"/>
        </w:rPr>
        <w:t>（美）肖恩·帕特里克（Sean Patrick）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唤醒沉睡的大脑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（美）肖恩·帕特里克（Sean Patrick）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本书出售、求购地址：https://www.jiaokey.com/book/detail/14293421.html</w:t>
      </w:r>
    </w:p>
    <w:p>
      <w:r>
        <w:t>更多相关图书推荐：https://www.jiaokey.com</w:t>
      </w:r>
    </w:p>
    <w:p>
      <w:r>
        <w:t>（美）肖恩·帕特里克（Sean Patrick） 其他作品：https://www.jiaokey.com/tag/（美）肖恩·帕特里克（Sean Patrick）.html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关键词搜索：https://www.jiaokey.com/tag/唤醒沉睡的大脑.html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