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书名：商务英语写作王</w:t>
      </w:r>
    </w:p>
    <w:p>
      <w:r>
        <w:t>作者：尼克·斯特克（Nick Stirk）</w:t>
      </w:r>
    </w:p>
    <w:p>
      <w:r>
        <w:t>出版社：长沙:湖南文艺出版社,2017.06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商务英语写作王 评论地址：https://www.jiaokey.com/book/detail/14293413.html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