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用户创新实战指南  围绕用户痛点进行创新的十大策略</w:t>
      </w:r>
    </w:p>
    <w:p>
      <w:r>
        <w:rPr>
          <w:rFonts w:ascii="宋体" w:hAnsi="宋体" w:eastAsia="宋体"/>
          <w:sz w:val="24"/>
        </w:rPr>
        <w:t>（比利时）玛丽恩·德布鲁因（Marion Debruyne）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用户创新实战指南  围绕用户痛点进行创新的十大策略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（比利时）玛丽恩·德布鲁因（Marion Debruyne）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本书出售、求购地址：https://www.jiaokey.com/book/detail/14293412.html</w:t>
      </w:r>
    </w:p>
    <w:p>
      <w:r>
        <w:t>更多相关图书推荐：https://www.jiaokey.com</w:t>
      </w:r>
    </w:p>
    <w:p>
      <w:r>
        <w:t>（比利时）玛丽恩·德布鲁因（Marion Debruyne） 其他作品：https://www.jiaokey.com/tag/（比利时）玛丽恩·德布鲁因（Marion Debruyne）.html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关键词搜索：https://www.jiaokey.com/tag/用户创新实战指南  围绕用户痛点进行创新的十大策略.html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