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外商直接投资对经济增长质量影响的研究  机制  效果与结构演化</w:t>
      </w:r>
    </w:p>
    <w:p>
      <w:r>
        <w:rPr>
          <w:rFonts w:ascii="宋体" w:hAnsi="宋体" w:eastAsia="宋体"/>
          <w:sz w:val="24"/>
        </w:rPr>
        <w:t>随洪光著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外商直接投资对经济增长质量影响的研究  机制  效果与结构演化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本书出售、求购地址：https://www.jiaokey.com/book/detail/14293395.html</w:t>
      </w:r>
    </w:p>
    <w:p>
      <w:r>
        <w:t>更多相关图书推荐：https://www.jiaokey.com</w:t>
      </w:r>
    </w:p>
    <w:p>
      <w:r>
        <w:t>随洪光著 其他作品：https://www.jiaokey.com/tag/随洪光著.html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关键词搜索：https://www.jiaokey.com/tag/外商直接投资对经济增长质量影响的研究  机制  效果与结构演化.html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