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中国革命根据地货币总表</w:t>
      </w:r>
    </w:p>
    <w:p>
      <w:r>
        <w:rPr>
          <w:rFonts w:ascii="宋体" w:hAnsi="宋体" w:eastAsia="宋体"/>
          <w:sz w:val="24"/>
        </w:rPr>
        <w:t>周士敏，马宪玉，贾章旺著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中国革命根据地货币总表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周士敏，马宪玉，贾章旺著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本书出售、求购地址：https://www.jiaokey.com/book/detail/14293389.html</w:t>
      </w:r>
    </w:p>
    <w:p>
      <w:r>
        <w:t>更多相关图书推荐：https://www.jiaokey.com</w:t>
      </w:r>
    </w:p>
    <w:p>
      <w:r>
        <w:t>周士敏，马宪玉，贾章旺著 其他作品：https://www.jiaokey.com/tag/周士敏，马宪玉，贾章旺著.html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关键词搜索：https://www.jiaokey.com/tag/中国革命根据地货币总表.html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