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广东中青年优秀作家文丛  隐秘</w:t>
      </w:r>
    </w:p>
    <w:p>
      <w:r>
        <w:rPr>
          <w:rFonts w:ascii="宋体" w:hAnsi="宋体" w:eastAsia="宋体"/>
          <w:sz w:val="24"/>
        </w:rPr>
        <w:t>徯&lt;font color=Red&gt;晗&lt;/font&gt;著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3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广东中青年优秀作家文丛  隐秘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徯&lt;font color=Red&gt;晗&lt;/font&gt;著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本书出售、求购地址：https://www.jiaokey.com/book/detail/14293386.html</w:t>
      </w:r>
    </w:p>
    <w:p>
      <w:r>
        <w:t>更多相关图书推荐：https://www.jiaokey.com</w:t>
      </w:r>
    </w:p>
    <w:p>
      <w:r>
        <w:t>徯&lt;font color=Red&gt;晗&lt;/font&gt;著 其他作品：https://www.jiaokey.com/tag/徯&lt;font color=Red&gt;晗&lt;/font&gt;著.html</w:t>
      </w:r>
    </w:p>
    <w:p>
      <w:r>
        <w:t>广州:花城出版社,2016.12 出版图书：https://www.jiaokey.com/tag/广州:花城出版社,2016.12.html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