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文章辨体序题疏证</w:t>
      </w:r>
    </w:p>
    <w:p>
      <w:r>
        <w:rPr>
          <w:rFonts w:ascii="宋体" w:hAnsi="宋体" w:eastAsia="宋体"/>
          <w:sz w:val="24"/>
        </w:rPr>
        <w:t>（明）吴讷著；淩郁之疏证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文章辨体序题疏证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（明）吴讷著；淩郁之疏证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本书出售、求购地址：https://www.jiaokey.com/book/detail/14293385.html</w:t>
      </w:r>
    </w:p>
    <w:p>
      <w:r>
        <w:t>更多相关图书推荐：https://www.jiaokey.com</w:t>
      </w:r>
    </w:p>
    <w:p>
      <w:r>
        <w:t>（明）吴讷著；淩郁之疏证 其他作品：https://www.jiaokey.com/tag/（明）吴讷著；淩郁之疏证.html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关键词搜索：https://www.jiaokey.com/tag/文章辨体序题疏证.html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