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中国城市劳动力市场分割与代际流动  1978-2010版</w:t>
      </w:r>
    </w:p>
    <w:p>
      <w:r>
        <w:rPr>
          <w:rFonts w:ascii="宋体" w:hAnsi="宋体" w:eastAsia="宋体"/>
          <w:sz w:val="24"/>
        </w:rPr>
        <w:t>许庆红著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中国城市劳动力市场分割与代际流动  1978-2010版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本书出售、求购地址：https://www.jiaokey.com/book/detail/14293363.html</w:t>
      </w:r>
    </w:p>
    <w:p>
      <w:r>
        <w:t>更多相关图书推荐：https://www.jiaokey.com</w:t>
      </w:r>
    </w:p>
    <w:p>
      <w:r>
        <w:t>许庆红著 其他作品：https://www.jiaokey.com/tag/许庆红著.html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关键词搜索：https://www.jiaokey.com/tag/中国城市劳动力市场分割与代际流动  1978-2010版.html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