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第1卷  殷墟甲骨刻辞文式导读  上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第1卷  殷墟甲骨刻辞文式导读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本书出售、求购地址：https://www.jiaokey.com/book/detail/14293358.html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第1卷  殷墟甲骨刻辞文式导读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