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马铃薯产业周年生产供给体系的构建与管理</w:t>
      </w:r>
    </w:p>
    <w:p>
      <w:r>
        <w:rPr>
          <w:rFonts w:ascii="宋体" w:hAnsi="宋体" w:eastAsia="宋体"/>
          <w:sz w:val="24"/>
        </w:rPr>
        <w:t>沈学善等著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马铃薯产业周年生产供给体系的构建与管理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马铃薯-产业发展-研究-四川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本书出售、求购地址：https://www.jiaokey.com/book/detail/14293355.html</w:t>
      </w:r>
    </w:p>
    <w:p>
      <w:r>
        <w:t>更多相关图书推荐：https://www.jiaokey.com</w:t>
      </w:r>
    </w:p>
    <w:p>
      <w:r>
        <w:t>沈学善等著 其他作品：https://www.jiaokey.com/tag/沈学善等著.html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关键词搜索：https://www.jiaokey.com/tag/马铃薯-产业发展-研究-四川.html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