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书名：AIC佳桥中国校友说美国名校  第1辑</w:t>
      </w:r>
    </w:p>
    <w:p>
      <w:r>
        <w:t>作者：&lt;font color=Red&gt;佳&lt;/font&gt;桥教育科技（北京）有限公司编著</w:t>
      </w:r>
    </w:p>
    <w:p>
      <w:r>
        <w:t>出版社：北京:知识产权出版社,2017.06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AIC佳桥中国校友说美国名校  第1辑 评论地址：https://www.jiaokey.com/book/detail/14293353.html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