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思之旅  德语近、现代文学与中德文学关系研究</w:t>
      </w:r>
    </w:p>
    <w:p>
      <w:r>
        <w:rPr>
          <w:rFonts w:ascii="宋体" w:hAnsi="宋体" w:eastAsia="宋体"/>
          <w:sz w:val="24"/>
        </w:rPr>
        <w:t>谢建文，卫茂平主编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思之旅  德语近、现代文学与中德文学关系研究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谢建文，卫茂平主编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本书出售、求购地址：https://www.jiaokey.com/book/detail/14293351.html</w:t>
      </w:r>
    </w:p>
    <w:p>
      <w:r>
        <w:t>更多相关图书推荐：https://www.jiaokey.com</w:t>
      </w:r>
    </w:p>
    <w:p>
      <w:r>
        <w:t>谢建文，卫茂平主编 其他作品：https://www.jiaokey.com/tag/谢建文，卫茂平主编.html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关键词搜索：https://www.jiaokey.com/tag/思之旅  德语近、现代文学与中德文学关系研究.html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