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书名：没有一种运气是偶然  日本零售连锁巨头NITORI创始人似鸟昭雄自传</w:t>
      </w:r>
    </w:p>
    <w:p>
      <w:r>
        <w:t>作者：（日）&lt;font color=Red&gt;似&lt;/font&gt;鸟昭雄著；王建英译</w:t>
      </w:r>
    </w:p>
    <w:p>
      <w:r>
        <w:t>出版社：杭州:浙江大学出版社,2017.06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没有一种运气是偶然  日本零售连锁巨头NITORI创始人似鸟昭雄自传 评论地址：https://www.jiaokey.com/book/detail/14293326.html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