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8  日记卷  下</w:t>
      </w:r>
    </w:p>
    <w:p>
      <w:r>
        <w:rPr>
          <w:rFonts w:ascii="宋体" w:hAnsi="宋体" w:eastAsia="宋体"/>
          <w:sz w:val="24"/>
        </w:rPr>
        <w:t>《马可选集》编辑委员会编；马可著；李西安主编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8  日记卷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《马可选集》编辑委员会编；马可著；李西安主编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本书出售、求购地址：https://www.jiaokey.com/book/detail/14293313.html</w:t>
      </w:r>
    </w:p>
    <w:p>
      <w:r>
        <w:t>更多相关图书推荐：https://www.jiaokey.com</w:t>
      </w:r>
    </w:p>
    <w:p>
      <w:r>
        <w:t>《马可选集》编辑委员会编；马可著；李西安主编 其他作品：https://www.jiaokey.com/tag/《马可选集》编辑委员会编；马可著；李西安主编.html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关键词搜索：https://www.jiaokey.com/tag/马可选集  8  日记卷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