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  世界500强总裁的职场忠告</w:t>
      </w:r>
    </w:p>
    <w:p>
      <w:r>
        <w:rPr>
          <w:rFonts w:ascii="宋体" w:hAnsi="宋体" w:eastAsia="宋体"/>
          <w:sz w:val="24"/>
        </w:rPr>
        <w:t>（日）出井伸之著；李玲译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  世界500强总裁的职场忠告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（日）出井伸之著；李玲译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本书出售、求购地址：https://www.jiaokey.com/book/detail/14293295.html</w:t>
      </w:r>
    </w:p>
    <w:p>
      <w:r>
        <w:t>更多相关图书推荐：https://www.jiaokey.com</w:t>
      </w:r>
    </w:p>
    <w:p>
      <w:r>
        <w:t>（日）出井伸之著；李玲译 其他作品：https://www.jiaokey.com/tag/（日）出井伸之著；李玲译.html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关键词搜索：https://www.jiaokey.com/tag/定位  世界500强总裁的职场忠告.html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