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书名：瓷器上的中国文人书画  陶趣斋藏浅绛彩瓷及相关彩瓷鉴赏</w:t>
      </w:r>
    </w:p>
    <w:p>
      <w:r>
        <w:t>作者：程浩著</w:t>
      </w:r>
    </w:p>
    <w:p>
      <w:r>
        <w:t>出版社：广州:岭南美术出版社,2017.03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瓷器上的中国文人书画  陶趣斋藏浅绛彩瓷及相关彩瓷鉴赏 评论地址：https://www.jiaokey.com/book/detail/14293288.html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