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书名：中国历代山水画名家的借鉴与实践  禺生仿翰</w:t>
      </w:r>
    </w:p>
    <w:p>
      <w:r>
        <w:t>作者：麦禺生著</w:t>
      </w:r>
    </w:p>
    <w:p>
      <w:r>
        <w:t>出版社：广州:岭南美术出版社,2017.04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中国历代山水画名家的借鉴与实践  禺生仿翰 评论地址：https://www.jiaokey.com/book/detail/14293268.html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