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拷打羊皮  汉英</w:t>
      </w:r>
    </w:p>
    <w:p>
      <w:r>
        <w:t>作者：叶婵娟改编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“彩虹桥”汉语分级读物  拷打羊皮  汉英 评论地址：https://www.jiaokey.com/book/detail/14293266.html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