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洞庭湖区血吸虫疫水人水相互作用机理及调控研究</w:t>
      </w:r>
    </w:p>
    <w:p>
      <w:r>
        <w:rPr>
          <w:rFonts w:ascii="宋体" w:hAnsi="宋体" w:eastAsia="宋体"/>
          <w:sz w:val="24"/>
        </w:rPr>
        <w:t>贺清云著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洞庭湖区血吸虫疫水人水相互作用机理及调控研究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贺清云著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本书出售、求购地址：https://www.jiaokey.com/book/detail/14293253.html</w:t>
      </w:r>
    </w:p>
    <w:p>
      <w:r>
        <w:t>更多相关图书推荐：https://www.jiaokey.com</w:t>
      </w:r>
    </w:p>
    <w:p>
      <w:r>
        <w:t>贺清云著 其他作品：https://www.jiaokey.com/tag/贺清云著.html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关键词搜索：https://www.jiaokey.com/tag/洞庭湖区血吸虫疫水人水相互作用机理及调控研究.html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