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“彩虹桥”汉语分级读物  郑和下西洋的故事  第二级  500词</w:t>
      </w:r>
    </w:p>
    <w:p>
      <w:r>
        <w:rPr>
          <w:rFonts w:ascii="宋体" w:hAnsi="宋体" w:eastAsia="宋体"/>
          <w:sz w:val="24"/>
        </w:rPr>
        <w:t>侯琨改编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“彩虹桥”汉语分级读物  郑和下西洋的故事  第二级  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本书出售、求购地址：https://www.jiaokey.com/book/detail/14293247.html</w:t>
      </w:r>
    </w:p>
    <w:p>
      <w:r>
        <w:t>更多相关图书推荐：https://www.jiaokey.com</w:t>
      </w:r>
    </w:p>
    <w:p>
      <w:r>
        <w:t>侯琨改编 其他作品：https://www.jiaokey.com/tag/侯琨改编.html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关键词搜索：https://www.jiaokey.com/tag/“彩虹桥”汉语分级读物  郑和下西洋的故事  第二级  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