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书名：“彩虹桥”汉语分级读物  后羿射日  入门级  150词</w:t>
      </w:r>
    </w:p>
    <w:p>
      <w:r>
        <w:t>作者：叶婵娟改编</w:t>
      </w:r>
    </w:p>
    <w:p>
      <w:r>
        <w:t>出版社：北京:华语教学出版社,2016.08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“彩虹桥”汉语分级读物  后羿射日  入门级  150词 评论地址：https://www.jiaokey.com/book/detail/14293246.html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