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书名：彩虹桥汉语分级读物  8  柳毅传书</w:t>
      </w:r>
    </w:p>
    <w:p>
      <w:r>
        <w:t>作者：刘小琳改编</w:t>
      </w:r>
    </w:p>
    <w:p>
      <w:r>
        <w:t>出版社：北京:华语教学出版社,2016.01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彩虹桥汉语分级读物  8  柳毅传书 评论地址：https://www.jiaokey.com/book/detail/14293227.html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