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书名：贝拉·塔尔  之后的时间</w:t>
      </w:r>
    </w:p>
    <w:p>
      <w:r>
        <w:t>作者：（法）雅克·朗西埃著；尉光吉译</w:t>
      </w:r>
    </w:p>
    <w:p>
      <w:r>
        <w:t>出版社：开封:河南大学出版社,2017.08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贝拉·塔尔  之后的时间 评论地址：https://www.jiaokey.com/book/detail/14293208.html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