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田忌赛马  汉英</w:t>
      </w:r>
    </w:p>
    <w:p>
      <w:r>
        <w:t>作者：许晓华改编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田忌赛马  汉英 评论地址：https://www.jiaokey.com/book/detail/14293207.html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