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李寄斩蛇  汉英</w:t>
      </w:r>
    </w:p>
    <w:p>
      <w:r>
        <w:t>作者：叶婵娟改编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李寄斩蛇  汉英 评论地址：https://www.jiaokey.com/book/detail/14293188.html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