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应用心理丛书  中国本土临床心理学研究</w:t>
      </w:r>
    </w:p>
    <w:p>
      <w:r>
        <w:rPr>
          <w:rFonts w:ascii="宋体" w:hAnsi="宋体" w:eastAsia="宋体"/>
          <w:sz w:val="24"/>
        </w:rPr>
        <w:t>邱鸿钟，梁瑞琼著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应用心理丛书  中国本土临床心理学研究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邱鸿钟，梁瑞琼著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本书出售、求购地址：https://www.jiaokey.com/book/detail/14293181.html</w:t>
      </w:r>
    </w:p>
    <w:p>
      <w:r>
        <w:t>更多相关图书推荐：https://www.jiaokey.com</w:t>
      </w:r>
    </w:p>
    <w:p>
      <w:r>
        <w:t>邱鸿钟，梁瑞琼著 其他作品：https://www.jiaokey.com/tag/邱鸿钟，梁瑞琼著.html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关键词搜索：https://www.jiaokey.com/tag/应用心理丛书  中国本土临床心理学研究.html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