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精卫填海  汉英</w:t>
      </w:r>
    </w:p>
    <w:p>
      <w:r>
        <w:t>作者：王亚西改编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“彩虹桥”汉语分级读物  精卫填海  汉英 评论地址：https://www.jiaokey.com/book/detail/14293178.html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