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书名：丁寨文化丛书  文化丁寨</w:t>
      </w:r>
    </w:p>
    <w:p>
      <w:r>
        <w:t>作者：萧洪恩，石白玉编著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总页数：205</w:t>
      </w:r>
    </w:p>
    <w:p>
      <w:r>
        <w:t>更多请访问教客网: www.jiaokey.com</w:t>
      </w:r>
    </w:p>
    <w:p>
      <w:r>
        <w:t>丁寨文化丛书  文化丁寨 评论地址：https://www.jiaokey.com/book/detail/14293171.html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