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高等院校光电专业实验系列教材  光电及电子技术实验</w:t>
      </w:r>
    </w:p>
    <w:p>
      <w:r>
        <w:rPr>
          <w:rFonts w:ascii="宋体" w:hAnsi="宋体" w:eastAsia="宋体"/>
          <w:sz w:val="24"/>
        </w:rPr>
        <w:t>张准，钟丽云著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高等院校光电专业实验系列教材  光电及电子技术实验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张准，钟丽云著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本书出售、求购地址：https://www.jiaokey.com/book/detail/14293160.html</w:t>
      </w:r>
    </w:p>
    <w:p>
      <w:r>
        <w:t>更多相关图书推荐：https://www.jiaokey.com</w:t>
      </w:r>
    </w:p>
    <w:p>
      <w:r>
        <w:t>张准，钟丽云著 其他作品：https://www.jiaokey.com/tag/张准，钟丽云著.html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关键词搜索：https://www.jiaokey.com/tag/高等院校光电专业实验系列教材  光电及电子技术实验.html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