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书名：“彩虹桥”汉语分级读物  端午节的传说  入门级  150词</w:t>
      </w:r>
    </w:p>
    <w:p>
      <w:r>
        <w:t>作者：叶婵娟改编</w:t>
      </w:r>
    </w:p>
    <w:p>
      <w:r>
        <w:t>出版社：北京:华语教学出版社,2016.08</w:t>
      </w:r>
    </w:p>
    <w:p>
      <w:r>
        <w:t>出版日期：</w:t>
      </w:r>
    </w:p>
    <w:p>
      <w:r>
        <w:t>总页数：35</w:t>
      </w:r>
    </w:p>
    <w:p>
      <w:r>
        <w:t>更多请访问教客网: www.jiaokey.com</w:t>
      </w:r>
    </w:p>
    <w:p>
      <w:r>
        <w:t>“彩虹桥”汉语分级读物  端午节的传说  入门级  150词 评论地址：https://www.jiaokey.com/book/detail/14293157.html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