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书名：元宵节的传说  汉英</w:t>
      </w:r>
    </w:p>
    <w:p>
      <w:r>
        <w:t>作者：叶婵娟改编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元宵节的传说  汉英 评论地址：https://www.jiaokey.com/book/detail/14293147.html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