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闽北古陶录  崇明古陶瓷博物馆藏品集粹  1</w:t>
      </w:r>
    </w:p>
    <w:p>
      <w:r>
        <w:rPr>
          <w:rFonts w:ascii="宋体" w:hAnsi="宋体" w:eastAsia="宋体"/>
          <w:sz w:val="24"/>
        </w:rPr>
        <w:t>北京大学中国考古学研究中心，福建省崇明古陶瓷博物馆编著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闽北古陶录  崇明古陶瓷博物馆藏品集粹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北京大学中国考古学研究中心，福建省崇明古陶瓷博物馆编著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本书出售、求购地址：https://www.jiaokey.com/book/detail/14293119.html</w:t>
      </w:r>
    </w:p>
    <w:p>
      <w:r>
        <w:t>更多相关图书推荐：https://www.jiaokey.com</w:t>
      </w:r>
    </w:p>
    <w:p>
      <w:r>
        <w:t>北京大学中国考古学研究中心，福建省崇明古陶瓷博物馆编著 其他作品：https://www.jiaokey.com/tag/北京大学中国考古学研究中心，福建省崇明古陶瓷博物馆编著.html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关键词搜索：https://www.jiaokey.com/tag/闽北古陶录  崇明古陶瓷博物馆藏品集粹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