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书名：计算机应用基础工作页</w:t>
      </w:r>
    </w:p>
    <w:p>
      <w:r>
        <w:t>作者：刘春芝主编；余丹，陈勇副主编</w:t>
      </w:r>
    </w:p>
    <w:p>
      <w:r>
        <w:t>出版社：广州:暨南大学出版社,2017.09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计算机应用基础工作页 评论地址：https://www.jiaokey.com/book/detail/14293111.html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