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曼哈顿的中国大咖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曼哈顿的中国大咖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本书出售、求购地址：https://www.jiaokey.com/book/detail/14293098.html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关键词搜索：https://www.jiaokey.com/tag/曼哈顿的中国大咖.html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