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下一代互联网入侵防御产品原理与应用</w:t>
      </w:r>
    </w:p>
    <w:p>
      <w:r>
        <w:rPr>
          <w:rFonts w:ascii="宋体" w:hAnsi="宋体" w:eastAsia="宋体"/>
          <w:sz w:val="24"/>
        </w:rPr>
        <w:t>顾建新等主编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下一代互联网入侵防御产品原理与应用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本书出售、求购地址：https://www.jiaokey.com/book/detail/14293093.html</w:t>
      </w:r>
    </w:p>
    <w:p>
      <w:r>
        <w:t>更多相关图书推荐：https://www.jiaokey.com</w:t>
      </w:r>
    </w:p>
    <w:p>
      <w:r>
        <w:t>顾建新等主编 其他作品：https://www.jiaokey.com/tag/顾建新等主编.html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关键词搜索：https://www.jiaokey.com/tag/下一代互联网入侵防御产品原理与应用.html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