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国家文化安全问题研究  基于改革开放以来社会意识变动的视角</w:t>
      </w:r>
    </w:p>
    <w:p>
      <w:r>
        <w:rPr>
          <w:rFonts w:ascii="宋体" w:hAnsi="宋体" w:eastAsia="宋体"/>
          <w:sz w:val="24"/>
        </w:rPr>
        <w:t>程伟等著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国家文化安全问题研究  基于改革开放以来社会意识变动的视角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本书出售、求购地址：https://www.jiaokey.com/book/detail/14293089.html</w:t>
      </w:r>
    </w:p>
    <w:p>
      <w:r>
        <w:t>更多相关图书推荐：https://www.jiaokey.com</w:t>
      </w:r>
    </w:p>
    <w:p>
      <w:r>
        <w:t>程伟等著 其他作品：https://www.jiaokey.com/tag/程伟等著.html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关键词搜索：https://www.jiaokey.com/tag/国家文化安全问题研究  基于改革开放以来社会意识变动的视角.html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