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书名：医学真菌检验与图解</w:t>
      </w:r>
    </w:p>
    <w:p>
      <w:r>
        <w:t>作者：卢洪洲，钱雪琴，徐和平主编</w:t>
      </w:r>
    </w:p>
    <w:p>
      <w:r>
        <w:t>出版社：上海:上海科学技术出版社,2018.01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医学真菌检验与图解 评论地址：https://www.jiaokey.com/book/detail/14293081.html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