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谁动了你的数据  数据巨头们如何掏空你的钱包</w:t>
      </w:r>
    </w:p>
    <w:p>
      <w:r>
        <w:rPr>
          <w:rFonts w:ascii="宋体" w:hAnsi="宋体" w:eastAsia="宋体"/>
          <w:sz w:val="24"/>
        </w:rPr>
        <w:t>（美）安娜·柏纳西克，D.T.摩根著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谁动了你的数据  数据巨头们如何掏空你的钱包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（美）安娜·柏纳西克，D.T.摩根著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本书出售、求购地址：https://www.jiaokey.com/book/detail/14293069.html</w:t>
      </w:r>
    </w:p>
    <w:p>
      <w:r>
        <w:t>更多相关图书推荐：https://www.jiaokey.com</w:t>
      </w:r>
    </w:p>
    <w:p>
      <w:r>
        <w:t>（美）安娜·柏纳西克，D.T.摩根著 其他作品：https://www.jiaokey.com/tag/（美）安娜·柏纳西克，D.T.摩根著.html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关键词搜索：https://www.jiaokey.com/tag/谁动了你的数据  数据巨头们如何掏空你的钱包.html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