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书名：万里黄沙万里情  塞尔吉奥·莱昂内传</w:t>
      </w:r>
    </w:p>
    <w:p>
      <w:r>
        <w:t>作者：（英）克里斯托弗·弗雷林著；兰梅译</w:t>
      </w:r>
    </w:p>
    <w:p>
      <w:r>
        <w:t>出版社：重庆:重庆大学出版社,2017.06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万里黄沙万里情  塞尔吉奥·莱昂内传 评论地址：https://www.jiaokey.com/book/detail/14293066.html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